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青春的述说90后校园文学精品选  神的孩子在跳舞</w:t>
      </w:r>
    </w:p>
    <w:p>
      <w:r>
        <w:rPr>
          <w:rFonts w:ascii="宋体" w:hAnsi="宋体" w:eastAsia="宋体"/>
          <w:sz w:val="24"/>
        </w:rPr>
        <w:t>孙畅著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青春的述说90后校园文学精品选  神的孩子在跳舞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本书出售、求购地址：https://www.jiaokey.com/book/detail/13554368.html</w:t>
      </w:r>
    </w:p>
    <w:p>
      <w:r>
        <w:t>更多相关图书推荐：https://www.jiaokey.com</w:t>
      </w:r>
    </w:p>
    <w:p>
      <w:r>
        <w:t>孙畅著 其他作品：https://www.jiaokey.com/tag/孙畅著.html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关键词搜索：https://www.jiaokey.com/tag/小说集-中国-当代-散文集.html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