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书名：关于画廊主的一切</w:t>
      </w:r>
    </w:p>
    <w:p>
      <w:r>
        <w:t>作者：（意）贝利尼著；王萍译</w:t>
      </w:r>
    </w:p>
    <w:p>
      <w:r>
        <w:t>出版社：北京:金城出版社,2014.04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关于画廊主的一切 评论地址：https://www.jiaokey.com/book/detail/13554353.html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