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书名：让孩子爱上思考的101个奇思妙想  宇宙</w:t>
      </w:r>
    </w:p>
    <w:p>
      <w:r>
        <w:t>作者：安城娜，赵春秀主编</w:t>
      </w:r>
    </w:p>
    <w:p>
      <w:r>
        <w:t>出版社：北京：金盾出版社</w:t>
      </w:r>
    </w:p>
    <w:p>
      <w:r>
        <w:t>出版日期：2014.03</w:t>
      </w:r>
    </w:p>
    <w:p>
      <w:r>
        <w:t>总页数：101</w:t>
      </w:r>
    </w:p>
    <w:p>
      <w:r>
        <w:t>更多请访问教客网: www.jiaokey.com</w:t>
      </w:r>
    </w:p>
    <w:p>
      <w:r>
        <w:t>让孩子爱上思考的101个奇思妙想  宇宙 评论地址：https://www.jiaokey.com/book/detail/13554321.html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