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我和我的七个爷爷奶奶</w:t>
      </w:r>
    </w:p>
    <w:p>
      <w:r>
        <w:rPr>
          <w:rFonts w:ascii="宋体" w:hAnsi="宋体" w:eastAsia="宋体"/>
          <w:sz w:val="24"/>
        </w:rPr>
        <w:t>（加）赫鲁克斯著；（英）福卢克绘；陈玉娇译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我和我的七个爷爷奶奶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（加）赫鲁克斯著；（英）福卢克绘；陈玉娇译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本书出售、求购地址：https://www.jiaokey.com/book/detail/13554292.html</w:t>
      </w:r>
    </w:p>
    <w:p>
      <w:r>
        <w:t>更多相关图书推荐：https://www.jiaokey.com</w:t>
      </w:r>
    </w:p>
    <w:p>
      <w:r>
        <w:t>（加）赫鲁克斯著；（英）福卢克绘；陈玉娇译 其他作品：https://www.jiaokey.com/tag/（加）赫鲁克斯著；（英）福卢克绘；陈玉娇译.html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关键词搜索：https://www.jiaokey.com/tag/我和我的七个爷爷奶奶.html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