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书名：娜娜  5</w:t>
      </w:r>
    </w:p>
    <w:p>
      <w:r>
        <w:t>作者：健平改编；（法）左拉原著；杨文理，李宏明，杨宇萍等绘画</w:t>
      </w:r>
    </w:p>
    <w:p>
      <w:r>
        <w:t>出版社：长沙:湖南美术出版社,2013.07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娜娜  5 评论地址：https://www.jiaokey.com/book/detail/13554289.html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