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水牛儿  珍藏版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水牛儿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本书出售、求购地址：https://www.jiaokey.com/book/detail/13554272.html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关键词搜索：https://www.jiaokey.com/tag/水牛儿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