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第2集</w:t>
      </w:r>
    </w:p>
    <w:p>
      <w:r>
        <w:t>作者：赵福全改编；刘永凯绘画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第2集 评论地址：https://www.jiaokey.com/book/detail/13554267.html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