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胳膊和腿，手指和脚趾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胳膊和腿，手指和脚趾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本书出售、求购地址：https://www.jiaokey.com/book/detail/13554261.html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关键词搜索：https://www.jiaokey.com/tag/胳膊和腿，手指和脚趾.html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