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圣帕特里克节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圣帕特里克节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本书出售、求购地址：https://www.jiaokey.com/book/detail/13554247.html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关键词搜索：https://www.jiaokey.com/tag/圣帕特里克节.html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