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大马哈鱼的最后旅行</w:t>
      </w:r>
    </w:p>
    <w:p>
      <w:r>
        <w:rPr>
          <w:rFonts w:ascii="宋体" w:hAnsi="宋体" w:eastAsia="宋体"/>
          <w:sz w:val="24"/>
        </w:rPr>
        <w:t>（韩）金京花著；林春颖译；（韩）赵慧静绘画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大马哈鱼的最后旅行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（韩）金京花著；林春颖译；（韩）赵慧静绘画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本书出售、求购地址：https://www.jiaokey.com/book/detail/13554241.html</w:t>
      </w:r>
    </w:p>
    <w:p>
      <w:r>
        <w:t>更多相关图书推荐：https://www.jiaokey.com</w:t>
      </w:r>
    </w:p>
    <w:p>
      <w:r>
        <w:t>（韩）金京花著；林春颖译；（韩）赵慧静绘画 其他作品：https://www.jiaokey.com/tag/（韩）金京花著；林春颖译；（韩）赵慧静绘画.html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关键词搜索：https://www.jiaokey.com/tag/大马哈鱼的最后旅行.html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