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小兔子的西瓜房子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小兔子的西瓜房子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本书出售、求购地址：https://www.jiaokey.com/book/detail/13554216.html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关键词搜索：https://www.jiaokey.com/tag/小兔子的西瓜房子.html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