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世医得效方  卷16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世医得效方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本书出售、求购地址：https://www.jiaokey.com/book/detail/13554200.html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关键词搜索：https://www.jiaokey.com/tag/钦定四库全书  子部  世医得效方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