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卷284-285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卷284-285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本书出售、求购地址：https://www.jiaokey.com/book/detail/13554064.html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卷284-285.html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