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卷280-281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卷280-281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本书出售、求购地址：https://www.jiaokey.com/book/detail/13554062.html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卷280-281.html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