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书名：平远县离、退休干部职工活动  故事会  1</w:t>
      </w:r>
    </w:p>
    <w:p>
      <w:r>
        <w:t>作者：平远县退休职工管理委员会编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平远县离、退休干部职工活动  故事会  1 评论地址：https://www.jiaokey.com/book/detail/13553855.html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