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书名：平远县廉政文艺作品集  南台清风</w:t>
      </w:r>
    </w:p>
    <w:p>
      <w:r>
        <w:t>作者：中共平远县纪律检查委员会，平远县监察局编</w:t>
      </w:r>
    </w:p>
    <w:p>
      <w:r>
        <w:t>出版社：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平远县廉政文艺作品集  南台清风 评论地址：https://www.jiaokey.com/book/detail/13553842.html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