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书名：张绍炎书画集</w:t>
      </w:r>
    </w:p>
    <w:p>
      <w:r>
        <w:t>作者：平远县文学艺术界联合会，梅州市老年书画协会编</w:t>
      </w:r>
    </w:p>
    <w:p>
      <w:r>
        <w:t>出版社：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张绍炎书画集 评论地址：https://www.jiaokey.com/book/detail/13553814.html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