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奋斗在特区的人们  记深圳、珠海平远乡亲</w:t>
      </w:r>
    </w:p>
    <w:p>
      <w:r>
        <w:rPr>
          <w:rFonts w:ascii="宋体" w:hAnsi="宋体" w:eastAsia="宋体"/>
          <w:sz w:val="24"/>
        </w:rPr>
        <w:t>萧新民，林绪远撰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奋斗在特区的人们  记深圳、珠海平远乡亲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萧新民，林绪远撰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本书出售、求购地址：https://www.jiaokey.com/book/detail/13553778.html</w:t>
      </w:r>
    </w:p>
    <w:p>
      <w:r>
        <w:t>更多相关图书推荐：https://www.jiaokey.com</w:t>
      </w:r>
    </w:p>
    <w:p>
      <w:r>
        <w:t>萧新民，林绪远撰 其他作品：https://www.jiaokey.com/tag/萧新民，林绪远撰.html</w:t>
      </w:r>
    </w:p>
    <w:p>
      <w:r>
        <w:t>平远县地方志办公室 出版图书：https://www.jiaokey.com/tag/平远县地方志办公室.html</w:t>
      </w:r>
    </w:p>
    <w:p>
      <w:r>
        <w:t>关键词搜索：https://www.jiaokey.com/tag/奋斗在特区的人们  记深圳、珠海平远乡亲.html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