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  平远县廉政文化书画摄影展作品集</w:t>
      </w:r>
    </w:p>
    <w:p>
      <w:r>
        <w:rPr>
          <w:rFonts w:ascii="宋体" w:hAnsi="宋体" w:eastAsia="宋体"/>
          <w:sz w:val="24"/>
        </w:rPr>
        <w:t>沈敦辉主编；肖宜煌，张荣忠副主编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  平远县廉政文化书画摄影展作品集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沈敦辉主编；肖宜煌，张荣忠副主编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本书出售、求购地址：https://www.jiaokey.com/book/detail/13553757.html</w:t>
      </w:r>
    </w:p>
    <w:p>
      <w:r>
        <w:t>更多相关图书推荐：https://www.jiaokey.com</w:t>
      </w:r>
    </w:p>
    <w:p>
      <w:r>
        <w:t>沈敦辉主编；肖宜煌，张荣忠副主编 其他作品：https://www.jiaokey.com/tag/沈敦辉主编；肖宜煌，张荣忠副主编.html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关键词搜索：https://www.jiaokey.com/tag/清风  平远县廉政文化书画摄影展作品集.html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