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2010基础教程  高职  中文版</w:t>
      </w:r>
    </w:p>
    <w:p>
      <w:r>
        <w:rPr>
          <w:rFonts w:ascii="宋体" w:hAnsi="宋体" w:eastAsia="宋体"/>
          <w:sz w:val="24"/>
        </w:rPr>
        <w:t>朱仁成，孙爱芳编著；徐亚娥主审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2010基础教程  高职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朱仁成，孙爱芳编著；徐亚娥主审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本书出售、求购地址：https://www.jiaokey.com/book/detail/13553687.html</w:t>
      </w:r>
    </w:p>
    <w:p>
      <w:r>
        <w:t>更多相关图书推荐：https://www.jiaokey.com</w:t>
      </w:r>
    </w:p>
    <w:p>
      <w:r>
        <w:t>朱仁成，孙爱芳编著；徐亚娥主审 其他作品：https://www.jiaokey.com/tag/朱仁成，孙爱芳编著；徐亚娥主审.html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关键词搜索：https://www.jiaokey.com/tag/AutoCAD 2010基础教程  高职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