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国际联盟统一票据法公约汇编  汉英对照</w:t>
      </w:r>
    </w:p>
    <w:p>
      <w:r>
        <w:rPr>
          <w:rFonts w:ascii="宋体" w:hAnsi="宋体" w:eastAsia="宋体"/>
          <w:sz w:val="24"/>
        </w:rPr>
        <w:t>中央银行经济研究处编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国际联盟统一票据法公约汇编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中央银行经济研究处编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本书出售、求购地址：https://www.jiaokey.com/book/detail/13553680.html</w:t>
      </w:r>
    </w:p>
    <w:p>
      <w:r>
        <w:t>更多相关图书推荐：https://www.jiaokey.com</w:t>
      </w:r>
    </w:p>
    <w:p>
      <w:r>
        <w:t>中央银行经济研究处编 其他作品：https://www.jiaokey.com/tag/中央银行经济研究处编.html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关键词搜索：https://www.jiaokey.com/tag/国际联盟统一票据法公约汇编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