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全国计算机等级考试二级考试秘籍</w:t>
      </w:r>
    </w:p>
    <w:p>
      <w:r>
        <w:rPr>
          <w:rFonts w:ascii="宋体" w:hAnsi="宋体" w:eastAsia="宋体"/>
          <w:sz w:val="24"/>
        </w:rPr>
        <w:t>周春容，肖祥林主编；郎川萍，吴光成副主编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全国计算机等级考试二级考试秘籍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周春容，肖祥林主编；郎川萍，吴光成副主编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本书出售、求购地址：https://www.jiaokey.com/book/detail/13553618.html</w:t>
      </w:r>
    </w:p>
    <w:p>
      <w:r>
        <w:t>更多相关图书推荐：https://www.jiaokey.com</w:t>
      </w:r>
    </w:p>
    <w:p>
      <w:r>
        <w:t>周春容，肖祥林主编；郎川萍，吴光成副主编 其他作品：https://www.jiaokey.com/tag/周春容，肖祥林主编；郎川萍，吴光成副主编.html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关键词搜索：https://www.jiaokey.com/tag/全国计算机等级考试二级考试秘籍.html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