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汽车覆盖件冲压成形技术</w:t>
      </w:r>
    </w:p>
    <w:p>
      <w:r>
        <w:rPr>
          <w:rFonts w:ascii="宋体" w:hAnsi="宋体" w:eastAsia="宋体"/>
          <w:sz w:val="24"/>
        </w:rPr>
        <w:t>李雅主编；于丽君副主编；周维智，朱宇参编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汽车覆盖件冲压成形技术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李雅主编；于丽君副主编；周维智，朱宇参编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本书出售、求购地址：https://www.jiaokey.com/book/detail/13553599.html</w:t>
      </w:r>
    </w:p>
    <w:p>
      <w:r>
        <w:t>更多相关图书推荐：https://www.jiaokey.com</w:t>
      </w:r>
    </w:p>
    <w:p>
      <w:r>
        <w:t>李雅主编；于丽君副主编；周维智，朱宇参编 其他作品：https://www.jiaokey.com/tag/李雅主编；于丽君副主编；周维智，朱宇参编.html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关键词搜索：https://www.jiaokey.com/tag/汽车覆盖件冲压成形技术.html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