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追寻与超越-人文社会科学学术研究新世界  下</w:t>
      </w:r>
    </w:p>
    <w:p>
      <w:r>
        <w:rPr>
          <w:rFonts w:ascii="宋体" w:hAnsi="宋体" w:eastAsia="宋体"/>
          <w:sz w:val="24"/>
        </w:rPr>
        <w:t>张叔武，马淑芬主编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追寻与超越-人文社会科学学术研究新世界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张叔武，马淑芬主编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本书出售、求购地址：https://www.jiaokey.com/book/detail/13553245.html</w:t>
      </w:r>
    </w:p>
    <w:p>
      <w:r>
        <w:t>更多相关图书推荐：https://www.jiaokey.com</w:t>
      </w:r>
    </w:p>
    <w:p>
      <w:r>
        <w:t>张叔武，马淑芬主编 其他作品：https://www.jiaokey.com/tag/张叔武，马淑芬主编.html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关键词搜索：https://www.jiaokey.com/tag/追寻与超越-人文社会科学学术研究新世界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