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3</w:t>
      </w:r>
    </w:p>
    <w:p>
      <w:r>
        <w:t>作者：王泽旭，吴之越主编；王鸿雁，张培立编著</w:t>
      </w:r>
    </w:p>
    <w:p>
      <w:r>
        <w:t>出版社：天津：天津大学出版社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素描  3 评论地址：https://www.jiaokey.com/book/detail/13553219.html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