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书名：官德  领导干部道德修养读本</w:t>
      </w:r>
    </w:p>
    <w:p>
      <w:r>
        <w:t>作者：于立志编</w:t>
      </w:r>
    </w:p>
    <w:p>
      <w:r>
        <w:t>出版社：北京:中国方正出版社,2012.04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官德  领导干部道德修养读本 评论地址：https://www.jiaokey.com/book/detail/13553209.html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