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  中央美术学院  清华大学美术学院  中国美术学院-设计与创作优秀作品评析</w:t>
      </w:r>
    </w:p>
    <w:p>
      <w:r>
        <w:t>作者：陈生年编</w:t>
      </w:r>
    </w:p>
    <w:p>
      <w:r>
        <w:t>出版社：武汉：湖北美术出版社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冲刺  中央美术学院  清华大学美术学院  中国美术学院-设计与创作优秀作品评析 评论地址：https://www.jiaokey.com/book/detail/13553192.html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