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书名：2011最新版  国家公务员录用考试专用教材  申论</w:t>
      </w:r>
    </w:p>
    <w:p>
      <w:r>
        <w:t>作者：张小龙主编；陈积敏，陈丹阳，秦国伟，赖彦刚等编委；华图公务员考试研究中心审定</w:t>
      </w:r>
    </w:p>
    <w:p>
      <w:r>
        <w:t>出版社：北京：京华出版社</w:t>
      </w:r>
    </w:p>
    <w:p>
      <w:r>
        <w:t>出版日期：2010.04</w:t>
      </w:r>
    </w:p>
    <w:p>
      <w:r>
        <w:t>总页数：358</w:t>
      </w:r>
    </w:p>
    <w:p>
      <w:r>
        <w:t>更多请访问教客网: www.jiaokey.com</w:t>
      </w:r>
    </w:p>
    <w:p>
      <w:r>
        <w:t>2011最新版  国家公务员录用考试专用教材  申论 评论地址：https://www.jiaokey.com/book/detail/13553185.html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