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手巧才能心灵  华德福学校的手工和实用艺术课</w:t>
      </w:r>
    </w:p>
    <w:p>
      <w:r>
        <w:rPr>
          <w:rFonts w:ascii="宋体" w:hAnsi="宋体" w:eastAsia="宋体"/>
          <w:sz w:val="24"/>
        </w:rPr>
        <w:t>（美）米切尔，（美）利文斯顿著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手巧才能心灵  华德福学校的手工和实用艺术课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（美）米切尔，（美）利文斯顿著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本书出售、求购地址：https://www.jiaokey.com/book/detail/13553174.html</w:t>
      </w:r>
    </w:p>
    <w:p>
      <w:r>
        <w:t>更多相关图书推荐：https://www.jiaokey.com</w:t>
      </w:r>
    </w:p>
    <w:p>
      <w:r>
        <w:t>（美）米切尔，（美）利文斯顿著 其他作品：https://www.jiaokey.com/tag/（美）米切尔，（美）利文斯顿著.html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关键词搜索：https://www.jiaokey.com/tag/手巧才能心灵  华德福学校的手工和实用艺术课.html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