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因为伤过，所以懂得  写给走在爱情路上的你</w:t>
      </w:r>
    </w:p>
    <w:p>
      <w:r>
        <w:rPr>
          <w:rFonts w:ascii="宋体" w:hAnsi="宋体" w:eastAsia="宋体"/>
          <w:sz w:val="24"/>
        </w:rPr>
        <w:t>魏雨萌编著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因为伤过，所以懂得  写给走在爱情路上的你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魏雨萌编著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本书出售、求购地址：https://www.jiaokey.com/book/detail/13553170.html</w:t>
      </w:r>
    </w:p>
    <w:p>
      <w:r>
        <w:t>更多相关图书推荐：https://www.jiaokey.com</w:t>
      </w:r>
    </w:p>
    <w:p>
      <w:r>
        <w:t>魏雨萌编著 其他作品：https://www.jiaokey.com/tag/魏雨萌编著.html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关键词搜索：https://www.jiaokey.com/tag/因为伤过，所以懂得  写给走在爱情路上的你.html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