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从前有一个点  事物的起源与秘密</w:t>
      </w:r>
    </w:p>
    <w:p>
      <w:r>
        <w:rPr>
          <w:rFonts w:ascii="宋体" w:hAnsi="宋体" w:eastAsia="宋体"/>
          <w:sz w:val="24"/>
        </w:rPr>
        <w:t>常立著；乌小鱼插画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从前有一个点  事物的起源与秘密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常立著；乌小鱼插画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本书出售、求购地址：https://www.jiaokey.com/book/detail/13553101.html</w:t>
      </w:r>
    </w:p>
    <w:p>
      <w:r>
        <w:t>更多相关图书推荐：https://www.jiaokey.com</w:t>
      </w:r>
    </w:p>
    <w:p>
      <w:r>
        <w:t>常立著；乌小鱼插画 其他作品：https://www.jiaokey.com/tag/常立著；乌小鱼插画.html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关键词搜索：https://www.jiaokey.com/tag/从前有一个点  事物的起源与秘密.html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