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3  笑忘归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3  笑忘归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本书出售、求购地址：https://www.jiaokey.com/book/detail/13553099.html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关键词搜索：https://www.jiaokey.com/tag/天定风华  3  笑忘归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