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书名：古泪今痕</w:t>
      </w:r>
    </w:p>
    <w:p>
      <w:r>
        <w:t>作者：童恩正著</w:t>
      </w:r>
    </w:p>
    <w:p>
      <w:r>
        <w:t>出版社：贵阳:贵州大学出版社,2010.06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古泪今痕 评论地址：https://www.jiaokey.com/book/detail/13553056.html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