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书名：中国古代慧童故事  开蒙</w:t>
      </w:r>
    </w:p>
    <w:p>
      <w:r>
        <w:t>作者：欧阳敏著</w:t>
      </w:r>
    </w:p>
    <w:p>
      <w:r>
        <w:t>出版社：北京:中国经济出版社,2013.03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中国古代慧童故事  开蒙 评论地址：https://www.jiaokey.com/book/detail/13553037.html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