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弹道式导弹瞄准系统</w:t>
      </w:r>
    </w:p>
    <w:p>
      <w:r>
        <w:rPr>
          <w:rFonts w:ascii="宋体" w:hAnsi="宋体" w:eastAsia="宋体"/>
          <w:sz w:val="24"/>
        </w:rPr>
        <w:t>（苏）M.B.叶飞莫夫著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弹道式导弹瞄准系统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（苏）M.B.叶飞莫夫著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本书出售、求购地址：https://www.jiaokey.com/book/detail/13552986.html</w:t>
      </w:r>
    </w:p>
    <w:p>
      <w:r>
        <w:t>更多相关图书推荐：https://www.jiaokey.com</w:t>
      </w:r>
    </w:p>
    <w:p>
      <w:r>
        <w:t>（苏）M.B.叶飞莫夫著 其他作品：https://www.jiaokey.com/tag/（苏）M.B.叶飞莫夫著.html</w:t>
      </w:r>
    </w:p>
    <w:p>
      <w:r>
        <w:t>关键词搜索：https://www.jiaokey.com/tag/弹道式导弹瞄准系统.html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