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民用航空行政处罚实施办法  修订版</w:t>
      </w:r>
    </w:p>
    <w:p>
      <w:r>
        <w:rPr>
          <w:rFonts w:ascii="宋体" w:hAnsi="宋体" w:eastAsia="宋体"/>
          <w:sz w:val="24"/>
        </w:rPr>
        <w:t>中国民航出版社编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民用航空行政处罚实施办法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本书出售、求购地址：https://www.jiaokey.com/book/detail/13552955.html</w:t>
      </w:r>
    </w:p>
    <w:p>
      <w:r>
        <w:t>更多相关图书推荐：https://www.jiaokey.com</w:t>
      </w:r>
    </w:p>
    <w:p>
      <w:r>
        <w:t>中国民航出版社编 其他作品：https://www.jiaokey.com/tag/中国民航出版社编.html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关键词搜索：https://www.jiaokey.com/tag/民用航空行政处罚实施办法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