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书名：大学毕业生就业指南</w:t>
      </w:r>
    </w:p>
    <w:p>
      <w:r>
        <w:t>作者：钱建国主编；许汉生，严云莲，汪一帆副主编</w:t>
      </w:r>
    </w:p>
    <w:p>
      <w:r>
        <w:t>出版社：武汉：武汉大学出版社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大学毕业生就业指南 评论地址：https://www.jiaokey.com/book/detail/13552954.html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