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相爱三日  德汉对照</w:t>
      </w:r>
    </w:p>
    <w:p>
      <w:r>
        <w:rPr>
          <w:rFonts w:ascii="宋体" w:hAnsi="宋体" w:eastAsia="宋体"/>
          <w:sz w:val="24"/>
        </w:rPr>
        <w:t>（德）乔&amp;middot;莱德尔杨建培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相爱三日  德汉对照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（德）乔&amp;middot;莱德尔杨建培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同济大学电子音像出版社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本书出售、求购地址：https://www.jiaokey.com/book/detail/13552948.html</w:t>
      </w:r>
    </w:p>
    <w:p>
      <w:r>
        <w:t>更多相关图书推荐：https://www.jiaokey.com</w:t>
      </w:r>
    </w:p>
    <w:p>
      <w:r>
        <w:t>（德）乔&amp;middot;莱德尔杨建培 其他作品：https://www.jiaokey.com/tag/（德）乔&amp;middot;莱德尔杨建培.html</w:t>
      </w:r>
    </w:p>
    <w:p>
      <w:r>
        <w:t>同济大学电子音像出版社 出版图书：https://www.jiaokey.com/tag/同济大学电子音像出版社.html</w:t>
      </w:r>
    </w:p>
    <w:p>
      <w:r>
        <w:t>关键词搜索：https://www.jiaokey.com/tag/相爱三日  德汉对照.html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