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飞机装配工艺学  修订本</w:t>
      </w:r>
    </w:p>
    <w:p>
      <w:r>
        <w:rPr>
          <w:rFonts w:ascii="宋体" w:hAnsi="宋体" w:eastAsia="宋体"/>
          <w:sz w:val="24"/>
        </w:rPr>
        <w:t>王云渤，张关康，冯宗律等编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飞机装配工艺学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王云渤，张关康，冯宗律等编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本书出售、求购地址：https://www.jiaokey.com/book/detail/13552892.html</w:t>
      </w:r>
    </w:p>
    <w:p>
      <w:r>
        <w:t>更多相关图书推荐：https://www.jiaokey.com</w:t>
      </w:r>
    </w:p>
    <w:p>
      <w:r>
        <w:t>王云渤，张关康，冯宗律等编 其他作品：https://www.jiaokey.com/tag/王云渤，张关康，冯宗律等编.html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关键词搜索：https://www.jiaokey.com/tag/飞机装配工艺学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