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提高教师反思力50策略=promoting reflective thinking in teachers 50 action strategies</w:t>
      </w:r>
    </w:p>
    <w:p>
      <w:r>
        <w:rPr>
          <w:rFonts w:ascii="宋体" w:hAnsi="宋体" w:eastAsia="宋体"/>
          <w:sz w:val="24"/>
        </w:rPr>
        <w:t>（美）Germaine .L.taggart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提高教师反思力50策略=promoting reflective thinking in teachers 50 action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（美）Germaine .L.taggart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本书出售、求购地址：https://www.jiaokey.com/book/detail/13552876.html</w:t>
      </w:r>
    </w:p>
    <w:p>
      <w:r>
        <w:t>更多相关图书推荐：https://www.jiaokey.com</w:t>
      </w:r>
    </w:p>
    <w:p>
      <w:r>
        <w:t>（美）Germaine .L.taggart 其他作品：https://www.jiaokey.com/tag/（美）Germaine .L.taggart.html</w:t>
      </w:r>
    </w:p>
    <w:p>
      <w:r>
        <w:t>关键词搜索：https://www.jiaokey.com/tag/提高教师反思力50策略=promoting reflective thinking in teachers 50 action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