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书名：莆仙戏传统剧目丛书  第23卷  史料集</w:t>
      </w:r>
    </w:p>
    <w:p>
      <w:r>
        <w:t>作者：吕品，王评意主编；杨榕编；中国人民政府协商会议莆田市委员会，福建省艺术研究会编</w:t>
      </w:r>
    </w:p>
    <w:p>
      <w:r>
        <w:t>出版社：</w:t>
      </w:r>
    </w:p>
    <w:p>
      <w:r>
        <w:t>出版日期：2013.10</w:t>
      </w:r>
    </w:p>
    <w:p>
      <w:r>
        <w:t>总页数：600</w:t>
      </w:r>
    </w:p>
    <w:p>
      <w:r>
        <w:t>更多请访问教客网: www.jiaokey.com</w:t>
      </w:r>
    </w:p>
    <w:p>
      <w:r>
        <w:t>莆仙戏传统剧目丛书  第23卷  史料集 评论地址：https://www.jiaokey.com/book/detail/13552807.html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