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书名：莆仙戏传统剧目丛书  第18卷  表演科介</w:t>
      </w:r>
    </w:p>
    <w:p>
      <w:r>
        <w:t>作者：吕品，王评意主编；姚清水编著；中国人民政府协商会议莆田市委员会，福建省艺术研究会编</w:t>
      </w:r>
    </w:p>
    <w:p>
      <w:r>
        <w:t>出版社：北京:中国戏剧出版社,2012.03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莆仙戏传统剧目丛书  第18卷  表演科介 评论地址：https://www.jiaokey.com/book/detail/13552802.html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