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王迈迈英语词汇系列  最新大学英语四级考试词汇必备3000例</w:t>
      </w:r>
    </w:p>
    <w:p>
      <w:r>
        <w:rPr>
          <w:rFonts w:ascii="宋体" w:hAnsi="宋体" w:eastAsia="宋体"/>
          <w:sz w:val="24"/>
        </w:rPr>
        <w:t>王迈迈主编；童伯文，田莺歌副主编；尹青山，秦艳，熊莉等编者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王迈迈英语词汇系列  最新大学英语四级考试词汇必备3000例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王迈迈主编；童伯文，田莺歌副主编；尹青山，秦艳，熊莉等编者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本书出售、求购地址：https://www.jiaokey.com/book/detail/13552756.html</w:t>
      </w:r>
    </w:p>
    <w:p>
      <w:r>
        <w:t>更多相关图书推荐：https://www.jiaokey.com</w:t>
      </w:r>
    </w:p>
    <w:p>
      <w:r>
        <w:t>王迈迈主编；童伯文，田莺歌副主编；尹青山，秦艳，熊莉等编者 其他作品：https://www.jiaokey.com/tag/王迈迈主编；童伯文，田莺歌副主编；尹青山，秦艳，熊莉等编者.html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关键词搜索：https://www.jiaokey.com/tag/王迈迈英语词汇系列  最新大学英语四级考试词汇必备3000例.html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