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中国分省系列地图册  福建省地图册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中国分省系列地图册  福建省地图册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本书出售、求购地址：https://www.jiaokey.com/book/detail/13552735.html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关键词搜索：https://www.jiaokey.com/tag/中国分省系列地图册  福建省地图册.html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