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中国西部考古记  西域考古记举要</w:t>
      </w:r>
    </w:p>
    <w:p>
      <w:r>
        <w:rPr>
          <w:rFonts w:ascii="宋体" w:hAnsi="宋体" w:eastAsia="宋体"/>
          <w:sz w:val="24"/>
        </w:rPr>
        <w:t>（法）色伽兰，郭鲁柏著；冯承钧著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中国西部考古记  西域考古记举要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（法）色伽兰，郭鲁柏著；冯承钧著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本书出售、求购地址：https://www.jiaokey.com/book/detail/13552734.html</w:t>
      </w:r>
    </w:p>
    <w:p>
      <w:r>
        <w:t>更多相关图书推荐：https://www.jiaokey.com</w:t>
      </w:r>
    </w:p>
    <w:p>
      <w:r>
        <w:t>（法）色伽兰，郭鲁柏著；冯承钧著 其他作品：https://www.jiaokey.com/tag/（法）色伽兰，郭鲁柏著；冯承钧著.html</w:t>
      </w:r>
    </w:p>
    <w:p>
      <w:r>
        <w:t>上海：上海古籍出版社 出版图书：https://www.jiaokey.com/tag/上海：上海古籍出版社.html</w:t>
      </w:r>
    </w:p>
    <w:p>
      <w:r>
        <w:t>关键词搜索：https://www.jiaokey.com/tag/中国西部考古记  西域考古记举要.html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