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建构工业城市社会的智慧</w:t>
      </w:r>
    </w:p>
    <w:p>
      <w:r>
        <w:rPr>
          <w:rFonts w:ascii="宋体" w:hAnsi="宋体" w:eastAsia="宋体"/>
          <w:sz w:val="24"/>
        </w:rPr>
        <w:t>卢瑞华主编；胡朝懿，劳应勋，廖国济等副主编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建构工业城市社会的智慧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卢瑞华主编；胡朝懿，劳应勋，廖国济等副主编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本书出售、求购地址：https://www.jiaokey.com/book/detail/13552620.html</w:t>
      </w:r>
    </w:p>
    <w:p>
      <w:r>
        <w:t>更多相关图书推荐：https://www.jiaokey.com</w:t>
      </w:r>
    </w:p>
    <w:p>
      <w:r>
        <w:t>卢瑞华主编；胡朝懿，劳应勋，廖国济等副主编 其他作品：https://www.jiaokey.com/tag/卢瑞华主编；胡朝懿，劳应勋，廖国济等副主编.html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关键词搜索：https://www.jiaokey.com/tag/建构工业城市社会的智慧.html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