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曹玉坤主编；张华，陈金兰，王吉玉，李剑波编著；陈祖芳主审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曹玉坤主编；张华，陈金兰，王吉玉，李剑波编著；陈祖芳主审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本书出售、求购地址：https://www.jiaokey.com/book/detail/13552602.html</w:t>
      </w:r>
    </w:p>
    <w:p>
      <w:r>
        <w:t>更多相关图书推荐：https://www.jiaokey.com</w:t>
      </w:r>
    </w:p>
    <w:p>
      <w:r>
        <w:t>曹玉坤主编；张华，陈金兰，王吉玉，李剑波编著；陈祖芳主审 其他作品：https://www.jiaokey.com/tag/曹玉坤主编；张华，陈金兰，王吉玉，李剑波编著；陈祖芳主审.html</w:t>
      </w:r>
    </w:p>
    <w:p>
      <w:r>
        <w:t>学术书刊出版社 出版图书：https://www.jiaokey.com/tag/学术书刊出版社.html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