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文书写作大全</w:t>
      </w:r>
    </w:p>
    <w:p>
      <w:r>
        <w:rPr>
          <w:rFonts w:ascii="宋体" w:hAnsi="宋体" w:eastAsia="宋体"/>
          <w:sz w:val="24"/>
        </w:rPr>
        <w:t>广州市秘书学研究会编著；叶春生，陈子典主编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广州市秘书学研究会编著；叶春生，陈子典主编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本书出售、求购地址：https://www.jiaokey.com/book/detail/13552600.html</w:t>
      </w:r>
    </w:p>
    <w:p>
      <w:r>
        <w:t>更多相关图书推荐：https://www.jiaokey.com</w:t>
      </w:r>
    </w:p>
    <w:p>
      <w:r>
        <w:t>广州市秘书学研究会编著；叶春生，陈子典主编 其他作品：https://www.jiaokey.com/tag/广州市秘书学研究会编著；叶春生，陈子典主编.html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