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现代管理科学通论</w:t>
      </w:r>
    </w:p>
    <w:p>
      <w:r>
        <w:rPr>
          <w:rFonts w:ascii="宋体" w:hAnsi="宋体" w:eastAsia="宋体"/>
          <w:sz w:val="24"/>
        </w:rPr>
        <w:t>邵学海，廉京辉主编；冯红岩，宋卫东，王元花副主编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邵学海，廉京辉主编；冯红岩，宋卫东，王元花副主编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本书出售、求购地址：https://www.jiaokey.com/book/detail/13552580.html</w:t>
      </w:r>
    </w:p>
    <w:p>
      <w:r>
        <w:t>更多相关图书推荐：https://www.jiaokey.com</w:t>
      </w:r>
    </w:p>
    <w:p>
      <w:r>
        <w:t>邵学海，廉京辉主编；冯红岩，宋卫东，王元花副主编 其他作品：https://www.jiaokey.com/tag/邵学海，廉京辉主编；冯红岩，宋卫东，王元花副主编.html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关键词搜索：https://www.jiaokey.com/tag/现代管理科学通论.html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