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黄鳌，郑宇，汪珊珊主编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黄鳌，郑宇，汪珊珊主编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武警成都指挥学院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本书出售、求购地址：https://www.jiaokey.com/book/detail/13552560.html</w:t>
      </w:r>
    </w:p>
    <w:p>
      <w:r>
        <w:t>更多相关图书推荐：https://www.jiaokey.com</w:t>
      </w:r>
    </w:p>
    <w:p>
      <w:r>
        <w:t>黄鳌，郑宇，汪珊珊主编 其他作品：https://www.jiaokey.com/tag/黄鳌，郑宇，汪珊珊主编.html</w:t>
      </w:r>
    </w:p>
    <w:p>
      <w:r>
        <w:t>武警成都指挥学院 出版图书：https://www.jiaokey.com/tag/武警成都指挥学院.html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